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Согласие родителя (законного представителя)</w:t>
      </w: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на обработку персональных данных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Я_____________________________________________________________(ФИО),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проживающий по адресу_____________________________________________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__________________________________________________________________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Паспорт; серия______________номер__________________выдан (кем и когда)_________________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__________________________________________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__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____________________________________________________________________являюсь законным представителем несовершеннолетнего__________________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______________________________________________________________(ФИО)  на основании ст.64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п. 1  Семейного кодекса РФ.                             </w:t>
      </w:r>
    </w:p>
    <w:p>
      <w:pPr>
        <w:pStyle w:val="151"/>
        <w:shd w:val="clear" w:color="auto" w:fill="auto"/>
        <w:ind w:right="240" w:firstLine="724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Настоящим даю свое согласие на обработку моих персональных данных с учётом требований Федерального закона от 27.07.2006 № 152-ФЗ «О персональных данных» в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</w:rPr>
        <w:t xml:space="preserve">осударственное бюджетное  профессиональное образовательное учреждение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Самарской</w:t>
      </w:r>
      <w:r>
        <w:rPr>
          <w:rFonts w:hint="default" w:ascii="Times New Roman" w:hAnsi="Times New Roman" w:cs="Times New Roman"/>
          <w:sz w:val="28"/>
          <w:szCs w:val="28"/>
        </w:rPr>
        <w:t xml:space="preserve"> области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Сызранский колледж искусств и культуры им. О.Н. Носцовой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(далее - ГБПОУ СКИК)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, относящихся исключительно к перечисленным ниже категориям:</w:t>
      </w:r>
    </w:p>
    <w:p>
      <w:pPr>
        <w:keepNext w:val="0"/>
        <w:keepLines w:val="0"/>
        <w:pageBreakBefore w:val="0"/>
        <w:widowControl/>
        <w:numPr>
          <w:ilvl w:val="0"/>
          <w:numId w:val="1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1" w:line="240" w:lineRule="auto"/>
        <w:ind w:left="363" w:hanging="363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ФИО,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300" w:lineRule="atLeast"/>
        <w:ind w:left="36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паспортные данные,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300" w:lineRule="atLeast"/>
        <w:ind w:left="36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место регистрации,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300" w:lineRule="atLeast"/>
        <w:ind w:left="36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место проживания,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300" w:lineRule="atLeast"/>
        <w:ind w:left="36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контактные телефоны (в том числе мобильный);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300" w:lineRule="atLeast"/>
        <w:ind w:left="36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место работы,</w:t>
      </w:r>
    </w:p>
    <w:p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 w:line="300" w:lineRule="atLeast"/>
        <w:ind w:left="36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должность.</w:t>
      </w:r>
    </w:p>
    <w:p>
      <w:pPr>
        <w:pStyle w:val="90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/>
        <w:ind w:left="0" w:right="0" w:firstLine="0"/>
        <w:textAlignment w:val="auto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Я даю согласие на использование персональных данных в рамках  уставной деятельности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ГБПОУ СКИК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исключительно в следующих целях: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00" w:lineRule="atLeast"/>
        <w:ind w:left="360" w:hanging="36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обеспечение учебно-воспитательного процесса, в т.ч. обеспечение концертной, выставочной и конкурсной деятельности;</w:t>
      </w:r>
    </w:p>
    <w:p>
      <w:pPr>
        <w:keepNext w:val="0"/>
        <w:keepLines w:val="0"/>
        <w:pageBreakBefore w:val="0"/>
        <w:widowControl/>
        <w:numPr>
          <w:ilvl w:val="0"/>
          <w:numId w:val="1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00" w:lineRule="atLeast"/>
        <w:ind w:left="360" w:hanging="360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ведение  статистики.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Настоящее согласие предоставляется на осуществление сотрудниками 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ГБПОУ СКИК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следующих действий в отношении моих   персональных  данных:</w:t>
      </w:r>
    </w:p>
    <w:p>
      <w:pPr>
        <w:pStyle w:val="152"/>
        <w:keepNext/>
        <w:keepLines/>
        <w:shd w:val="clear" w:color="auto" w:fill="auto"/>
        <w:spacing w:before="0" w:line="312" w:lineRule="exact"/>
        <w:ind w:left="60" w:firstLine="664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Перечень действий с персональными данными:</w:t>
      </w:r>
    </w:p>
    <w:p>
      <w:pPr>
        <w:pStyle w:val="151"/>
        <w:shd w:val="clear" w:color="auto" w:fill="auto"/>
        <w:spacing w:line="274" w:lineRule="exact"/>
        <w:ind w:right="240" w:firstLine="724"/>
        <w:rPr>
          <w:rStyle w:val="153"/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 даю  согласие на обработку персональных данных  с использованием автоматизированных средств обработки персональных данных, а также без использования средств автоматизации.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Данное Согласие  действует  на период обучения несовершеннолетнего в 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>ГБПОУ СКИК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 xml:space="preserve"> или до отзыва данного Согласия. Данное согласие может быть отозвано в любой момент по моему письменному заявлению.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                                     Дата:     «_ __»_________________20_____г.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                                               </w:t>
      </w:r>
    </w:p>
    <w:p>
      <w:pPr>
        <w:pStyle w:val="90"/>
        <w:keepNext w:val="0"/>
        <w:keepLines w:val="0"/>
        <w:widowControl/>
        <w:suppressLineNumbers w:val="0"/>
        <w:shd w:val="clear" w:fill="FFFFFF"/>
        <w:spacing w:before="0" w:beforeAutospacing="0" w:after="150" w:afterAutospacing="0"/>
        <w:ind w:left="0" w:right="0" w:firstLine="0"/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                                         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ru-RU"/>
        </w:rPr>
        <w:t xml:space="preserve">            П</w:t>
      </w:r>
      <w:r>
        <w:rPr>
          <w:rFonts w:hint="default" w:ascii="Times New Roman" w:hAnsi="Times New Roman" w:eastAsia="Helvetica" w:cs="Times New Roman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одпись:_______________/_________________/</w:t>
      </w:r>
    </w:p>
    <w:p>
      <w:pPr>
        <w:rPr>
          <w:rFonts w:hint="default"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en-US"/>
        </w:rPr>
      </w:pPr>
    </w:p>
    <w:sectPr>
      <w:pgSz w:w="11906" w:h="16838"/>
      <w:pgMar w:top="1134" w:right="851" w:bottom="1134" w:left="1418" w:header="28" w:footer="23" w:gutter="0"/>
      <w:paperSrc w:first="15"/>
      <w:cols w:space="0" w:num="1"/>
      <w:titlePg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8D1F95"/>
    <w:multiLevelType w:val="multilevel"/>
    <w:tmpl w:val="B98D1F9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34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63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49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88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7"/>
      <w:lvlText w:val=""/>
      <w:lvlJc w:val="left"/>
      <w:pPr>
        <w:tabs>
          <w:tab w:val="left" w:pos="2040"/>
        </w:tabs>
        <w:ind w:left="2040" w:hanging="36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81"/>
      <w:lvlText w:val=""/>
      <w:lvlJc w:val="left"/>
      <w:pPr>
        <w:tabs>
          <w:tab w:val="left" w:pos="1620"/>
        </w:tabs>
        <w:ind w:left="1620" w:hanging="36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84"/>
      <w:lvlText w:val=""/>
      <w:lvlJc w:val="left"/>
      <w:pPr>
        <w:tabs>
          <w:tab w:val="left" w:pos="1200"/>
        </w:tabs>
        <w:ind w:left="1200" w:hanging="36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83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87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82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11">
    <w:nsid w:val="4EF7A172"/>
    <w:multiLevelType w:val="multilevel"/>
    <w:tmpl w:val="4EF7A17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7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5E16E3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5E16E3"/>
    <w:rsid w:val="0C582FDD"/>
    <w:rsid w:val="120974E6"/>
    <w:rsid w:val="18A2045A"/>
    <w:rsid w:val="25F23281"/>
    <w:rsid w:val="27911370"/>
    <w:rsid w:val="3D2E204C"/>
    <w:rsid w:val="46D664A6"/>
    <w:rsid w:val="48C20B3E"/>
    <w:rsid w:val="59970F3D"/>
    <w:rsid w:val="6824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qFormat="1"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qFormat="1" w:unhideWhenUsed="0" w:uiPriority="0" w:semiHidden="0" w:name="Table List 2"/>
    <w:lsdException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7">
    <w:name w:val="heading 6"/>
    <w:basedOn w:val="1"/>
    <w:next w:val="1"/>
    <w:semiHidden/>
    <w:unhideWhenUsed/>
    <w:qFormat/>
    <w:uiPriority w:val="0"/>
    <w:pPr>
      <w:widowControl/>
      <w:spacing w:before="240" w:after="60"/>
      <w:outlineLvl w:val="5"/>
    </w:pPr>
    <w:rPr>
      <w:b/>
      <w:bCs/>
      <w:kern w:val="0"/>
      <w:sz w:val="22"/>
      <w:szCs w:val="22"/>
    </w:rPr>
  </w:style>
  <w:style w:type="paragraph" w:styleId="8">
    <w:name w:val="heading 7"/>
    <w:basedOn w:val="1"/>
    <w:next w:val="1"/>
    <w:semiHidden/>
    <w:unhideWhenUsed/>
    <w:qFormat/>
    <w:uiPriority w:val="0"/>
    <w:pPr>
      <w:widowControl/>
      <w:spacing w:before="240" w:after="60"/>
      <w:outlineLvl w:val="6"/>
    </w:pPr>
    <w:rPr>
      <w:kern w:val="0"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widowControl/>
      <w:spacing w:before="240" w:after="60"/>
      <w:jc w:val="left"/>
      <w:outlineLvl w:val="8"/>
    </w:pPr>
    <w:rPr>
      <w:rFonts w:ascii="Arial" w:hAnsi="Arial" w:cs="Arial"/>
      <w:kern w:val="0"/>
      <w:sz w:val="22"/>
      <w:szCs w:val="22"/>
    </w:rPr>
  </w:style>
  <w:style w:type="character" w:default="1" w:styleId="11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TML Sample"/>
    <w:basedOn w:val="11"/>
    <w:qFormat/>
    <w:uiPriority w:val="0"/>
    <w:rPr>
      <w:rFonts w:ascii="Courier New" w:hAnsi="Courier New" w:cs="Courier New"/>
    </w:rPr>
  </w:style>
  <w:style w:type="character" w:styleId="14">
    <w:name w:val="FollowedHyperlink"/>
    <w:basedOn w:val="11"/>
    <w:qFormat/>
    <w:uiPriority w:val="0"/>
    <w:rPr>
      <w:color w:val="800080"/>
      <w:u w:val="single"/>
    </w:rPr>
  </w:style>
  <w:style w:type="character" w:styleId="15">
    <w:name w:val="footnote reference"/>
    <w:basedOn w:val="11"/>
    <w:qFormat/>
    <w:uiPriority w:val="0"/>
    <w:rPr>
      <w:vertAlign w:val="superscript"/>
    </w:rPr>
  </w:style>
  <w:style w:type="character" w:styleId="16">
    <w:name w:val="annotation reference"/>
    <w:basedOn w:val="11"/>
    <w:qFormat/>
    <w:uiPriority w:val="0"/>
    <w:rPr>
      <w:sz w:val="21"/>
      <w:szCs w:val="21"/>
    </w:rPr>
  </w:style>
  <w:style w:type="character" w:styleId="17">
    <w:name w:val="endnote reference"/>
    <w:basedOn w:val="11"/>
    <w:qFormat/>
    <w:uiPriority w:val="0"/>
    <w:rPr>
      <w:vertAlign w:val="superscript"/>
    </w:rPr>
  </w:style>
  <w:style w:type="character" w:styleId="18">
    <w:name w:val="HTML Acronym"/>
    <w:basedOn w:val="11"/>
    <w:qFormat/>
    <w:uiPriority w:val="0"/>
  </w:style>
  <w:style w:type="character" w:styleId="19">
    <w:name w:val="Emphasis"/>
    <w:basedOn w:val="11"/>
    <w:qFormat/>
    <w:uiPriority w:val="0"/>
    <w:rPr>
      <w:i/>
      <w:iCs/>
    </w:rPr>
  </w:style>
  <w:style w:type="character" w:styleId="20">
    <w:name w:val="Hyperlink"/>
    <w:basedOn w:val="11"/>
    <w:uiPriority w:val="0"/>
    <w:rPr>
      <w:color w:val="0000FF"/>
      <w:u w:val="single"/>
    </w:rPr>
  </w:style>
  <w:style w:type="character" w:styleId="21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2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23">
    <w:name w:val="page number"/>
    <w:basedOn w:val="11"/>
    <w:qFormat/>
    <w:uiPriority w:val="0"/>
  </w:style>
  <w:style w:type="character" w:styleId="24">
    <w:name w:val="line number"/>
    <w:basedOn w:val="11"/>
    <w:uiPriority w:val="0"/>
  </w:style>
  <w:style w:type="character" w:styleId="25">
    <w:name w:val="HTML Definition"/>
    <w:basedOn w:val="11"/>
    <w:qFormat/>
    <w:uiPriority w:val="0"/>
    <w:rPr>
      <w:i/>
      <w:iCs/>
    </w:rPr>
  </w:style>
  <w:style w:type="character" w:styleId="26">
    <w:name w:val="HTML Variable"/>
    <w:basedOn w:val="11"/>
    <w:qFormat/>
    <w:uiPriority w:val="0"/>
    <w:rPr>
      <w:i/>
      <w:iCs/>
    </w:rPr>
  </w:style>
  <w:style w:type="character" w:styleId="27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28">
    <w:name w:val="Strong"/>
    <w:basedOn w:val="11"/>
    <w:qFormat/>
    <w:uiPriority w:val="0"/>
    <w:rPr>
      <w:b/>
      <w:bCs/>
    </w:rPr>
  </w:style>
  <w:style w:type="character" w:styleId="29">
    <w:name w:val="HTML Cite"/>
    <w:basedOn w:val="11"/>
    <w:uiPriority w:val="0"/>
    <w:rPr>
      <w:i/>
      <w:iCs/>
    </w:rPr>
  </w:style>
  <w:style w:type="paragraph" w:styleId="30">
    <w:name w:val="Balloon Text"/>
    <w:basedOn w:val="1"/>
    <w:uiPriority w:val="0"/>
    <w:rPr>
      <w:sz w:val="16"/>
      <w:szCs w:val="16"/>
    </w:rPr>
  </w:style>
  <w:style w:type="paragraph" w:styleId="31">
    <w:name w:val="List 5"/>
    <w:basedOn w:val="1"/>
    <w:uiPriority w:val="0"/>
    <w:pPr>
      <w:ind w:left="1800" w:hanging="360"/>
    </w:pPr>
  </w:style>
  <w:style w:type="paragraph" w:styleId="32">
    <w:name w:val="List Continue"/>
    <w:basedOn w:val="1"/>
    <w:qFormat/>
    <w:uiPriority w:val="0"/>
    <w:pPr>
      <w:spacing w:after="120"/>
      <w:ind w:left="360"/>
    </w:pPr>
  </w:style>
  <w:style w:type="paragraph" w:styleId="33">
    <w:name w:val="Body Text 2"/>
    <w:basedOn w:val="1"/>
    <w:qFormat/>
    <w:uiPriority w:val="0"/>
    <w:pPr>
      <w:spacing w:after="120" w:line="480" w:lineRule="auto"/>
    </w:pPr>
  </w:style>
  <w:style w:type="paragraph" w:styleId="34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5">
    <w:name w:val="Closing"/>
    <w:basedOn w:val="1"/>
    <w:qFormat/>
    <w:uiPriority w:val="0"/>
    <w:pPr>
      <w:ind w:left="4320"/>
    </w:pPr>
  </w:style>
  <w:style w:type="paragraph" w:styleId="36">
    <w:name w:val="Normal Indent"/>
    <w:basedOn w:val="1"/>
    <w:uiPriority w:val="0"/>
    <w:pPr>
      <w:ind w:left="708"/>
    </w:pPr>
  </w:style>
  <w:style w:type="paragraph" w:styleId="37">
    <w:name w:val="envelope return"/>
    <w:basedOn w:val="1"/>
    <w:qFormat/>
    <w:uiPriority w:val="0"/>
    <w:rPr>
      <w:rFonts w:ascii="Arial" w:hAnsi="Arial" w:cs="Arial"/>
      <w:sz w:val="20"/>
    </w:rPr>
  </w:style>
  <w:style w:type="paragraph" w:styleId="38">
    <w:name w:val="Plain Text"/>
    <w:basedOn w:val="1"/>
    <w:qFormat/>
    <w:uiPriority w:val="0"/>
    <w:rPr>
      <w:rFonts w:ascii="Courier New" w:hAnsi="Courier New" w:cs="Courier New"/>
      <w:sz w:val="20"/>
    </w:rPr>
  </w:style>
  <w:style w:type="paragraph" w:styleId="39">
    <w:name w:val="Body Text Indent 3"/>
    <w:basedOn w:val="1"/>
    <w:uiPriority w:val="0"/>
    <w:pPr>
      <w:spacing w:after="120"/>
      <w:ind w:left="360"/>
    </w:pPr>
    <w:rPr>
      <w:sz w:val="16"/>
      <w:szCs w:val="16"/>
    </w:rPr>
  </w:style>
  <w:style w:type="paragraph" w:styleId="40">
    <w:name w:val="endnote text"/>
    <w:basedOn w:val="1"/>
    <w:uiPriority w:val="0"/>
    <w:pPr>
      <w:snapToGrid w:val="0"/>
      <w:jc w:val="left"/>
    </w:pPr>
  </w:style>
  <w:style w:type="paragraph" w:styleId="41">
    <w:name w:val="caption"/>
    <w:basedOn w:val="1"/>
    <w:next w:val="1"/>
    <w:semiHidden/>
    <w:unhideWhenUsed/>
    <w:qFormat/>
    <w:uiPriority w:val="0"/>
    <w:rPr>
      <w:rFonts w:ascii="Arial" w:hAnsi="Arial" w:eastAsia="SimHei" w:cs="Arial"/>
      <w:sz w:val="20"/>
    </w:rPr>
  </w:style>
  <w:style w:type="paragraph" w:styleId="42">
    <w:name w:val="annotation text"/>
    <w:basedOn w:val="1"/>
    <w:qFormat/>
    <w:uiPriority w:val="0"/>
    <w:pPr>
      <w:jc w:val="left"/>
    </w:pPr>
  </w:style>
  <w:style w:type="paragraph" w:styleId="43">
    <w:name w:val="index 1"/>
    <w:basedOn w:val="1"/>
    <w:next w:val="1"/>
    <w:qFormat/>
    <w:uiPriority w:val="0"/>
  </w:style>
  <w:style w:type="paragraph" w:styleId="44">
    <w:name w:val="annotation subject"/>
    <w:basedOn w:val="42"/>
    <w:next w:val="42"/>
    <w:qFormat/>
    <w:uiPriority w:val="0"/>
    <w:rPr>
      <w:b/>
      <w:bCs/>
    </w:rPr>
  </w:style>
  <w:style w:type="paragraph" w:styleId="45">
    <w:name w:val="Document Map"/>
    <w:basedOn w:val="1"/>
    <w:qFormat/>
    <w:uiPriority w:val="0"/>
    <w:pPr>
      <w:shd w:val="clear" w:color="auto" w:fill="000080"/>
    </w:pPr>
  </w:style>
  <w:style w:type="paragraph" w:styleId="46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7">
    <w:name w:val="toc 8"/>
    <w:basedOn w:val="1"/>
    <w:next w:val="1"/>
    <w:qFormat/>
    <w:uiPriority w:val="0"/>
    <w:pPr>
      <w:ind w:left="2940" w:leftChars="1400"/>
    </w:pPr>
  </w:style>
  <w:style w:type="paragraph" w:styleId="48">
    <w:name w:val="index 2"/>
    <w:basedOn w:val="1"/>
    <w:next w:val="1"/>
    <w:qFormat/>
    <w:uiPriority w:val="0"/>
    <w:pPr>
      <w:ind w:left="200" w:leftChars="200"/>
    </w:pPr>
  </w:style>
  <w:style w:type="paragraph" w:styleId="49">
    <w:name w:val="List Number 3"/>
    <w:basedOn w:val="1"/>
    <w:qFormat/>
    <w:uiPriority w:val="0"/>
    <w:pPr>
      <w:numPr>
        <w:ilvl w:val="0"/>
        <w:numId w:val="2"/>
      </w:numPr>
    </w:pPr>
  </w:style>
  <w:style w:type="paragraph" w:styleId="50">
    <w:name w:val="HTML Address"/>
    <w:basedOn w:val="1"/>
    <w:qFormat/>
    <w:uiPriority w:val="0"/>
    <w:rPr>
      <w:i/>
      <w:iCs/>
    </w:rPr>
  </w:style>
  <w:style w:type="paragraph" w:styleId="51">
    <w:name w:val="index 7"/>
    <w:basedOn w:val="1"/>
    <w:next w:val="1"/>
    <w:uiPriority w:val="0"/>
    <w:pPr>
      <w:ind w:left="1200" w:leftChars="1200"/>
    </w:pPr>
  </w:style>
  <w:style w:type="paragraph" w:styleId="52">
    <w:name w:val="index 3"/>
    <w:basedOn w:val="1"/>
    <w:next w:val="1"/>
    <w:qFormat/>
    <w:uiPriority w:val="0"/>
    <w:pPr>
      <w:ind w:left="400" w:leftChars="400"/>
    </w:pPr>
  </w:style>
  <w:style w:type="paragraph" w:styleId="53">
    <w:name w:val="index 5"/>
    <w:basedOn w:val="1"/>
    <w:next w:val="1"/>
    <w:uiPriority w:val="0"/>
    <w:pPr>
      <w:ind w:left="800" w:leftChars="800"/>
    </w:pPr>
  </w:style>
  <w:style w:type="paragraph" w:styleId="54">
    <w:name w:val="index 4"/>
    <w:basedOn w:val="1"/>
    <w:next w:val="1"/>
    <w:uiPriority w:val="0"/>
    <w:pPr>
      <w:ind w:left="600" w:leftChars="600"/>
    </w:pPr>
  </w:style>
  <w:style w:type="paragraph" w:styleId="55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6">
    <w:name w:val="toc 9"/>
    <w:basedOn w:val="1"/>
    <w:next w:val="1"/>
    <w:qFormat/>
    <w:uiPriority w:val="0"/>
    <w:pPr>
      <w:ind w:left="3360" w:leftChars="1600"/>
    </w:pPr>
  </w:style>
  <w:style w:type="paragraph" w:styleId="57">
    <w:name w:val="toc 7"/>
    <w:basedOn w:val="1"/>
    <w:next w:val="1"/>
    <w:uiPriority w:val="0"/>
    <w:pPr>
      <w:ind w:left="2520" w:leftChars="1200"/>
    </w:pPr>
  </w:style>
  <w:style w:type="paragraph" w:styleId="58">
    <w:name w:val="index 6"/>
    <w:basedOn w:val="1"/>
    <w:next w:val="1"/>
    <w:qFormat/>
    <w:uiPriority w:val="0"/>
    <w:pPr>
      <w:ind w:left="1000" w:leftChars="1000"/>
    </w:pPr>
  </w:style>
  <w:style w:type="paragraph" w:styleId="59">
    <w:name w:val="envelope address"/>
    <w:basedOn w:val="1"/>
    <w:qFormat/>
    <w:uiPriority w:val="0"/>
    <w:pPr>
      <w:framePr w:w="7920" w:h="1980" w:hRule="exact" w:hSpace="180" w:wrap="around" w:vAnchor="margin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60">
    <w:name w:val="index 8"/>
    <w:basedOn w:val="1"/>
    <w:next w:val="1"/>
    <w:qFormat/>
    <w:uiPriority w:val="0"/>
    <w:pPr>
      <w:ind w:left="1400" w:leftChars="1400"/>
    </w:pPr>
  </w:style>
  <w:style w:type="paragraph" w:styleId="61">
    <w:name w:val="Body Text"/>
    <w:basedOn w:val="1"/>
    <w:qFormat/>
    <w:uiPriority w:val="0"/>
    <w:pPr>
      <w:spacing w:after="120"/>
    </w:pPr>
  </w:style>
  <w:style w:type="paragraph" w:styleId="62">
    <w:name w:val="index 9"/>
    <w:basedOn w:val="1"/>
    <w:next w:val="1"/>
    <w:qFormat/>
    <w:uiPriority w:val="0"/>
    <w:pPr>
      <w:ind w:left="1600" w:leftChars="1600"/>
    </w:pPr>
  </w:style>
  <w:style w:type="paragraph" w:styleId="63">
    <w:name w:val="List Number 4"/>
    <w:basedOn w:val="1"/>
    <w:qFormat/>
    <w:uiPriority w:val="0"/>
    <w:pPr>
      <w:numPr>
        <w:ilvl w:val="0"/>
        <w:numId w:val="3"/>
      </w:numPr>
    </w:pPr>
  </w:style>
  <w:style w:type="paragraph" w:styleId="64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65">
    <w:name w:val="index heading"/>
    <w:basedOn w:val="1"/>
    <w:next w:val="43"/>
    <w:uiPriority w:val="0"/>
    <w:rPr>
      <w:rFonts w:ascii="Arial" w:hAnsi="Arial" w:cs="Arial"/>
      <w:b/>
      <w:bCs/>
    </w:rPr>
  </w:style>
  <w:style w:type="paragraph" w:styleId="66">
    <w:name w:val="toc 1"/>
    <w:basedOn w:val="1"/>
    <w:next w:val="1"/>
    <w:qFormat/>
    <w:uiPriority w:val="0"/>
  </w:style>
  <w:style w:type="paragraph" w:styleId="67">
    <w:name w:val="table of authorities"/>
    <w:basedOn w:val="1"/>
    <w:next w:val="1"/>
    <w:uiPriority w:val="0"/>
    <w:pPr>
      <w:ind w:left="420" w:leftChars="200"/>
    </w:pPr>
  </w:style>
  <w:style w:type="paragraph" w:styleId="68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69">
    <w:name w:val="toc 6"/>
    <w:basedOn w:val="1"/>
    <w:next w:val="1"/>
    <w:qFormat/>
    <w:uiPriority w:val="0"/>
    <w:pPr>
      <w:ind w:left="2100" w:leftChars="1000"/>
    </w:pPr>
  </w:style>
  <w:style w:type="paragraph" w:styleId="70">
    <w:name w:val="table of figures"/>
    <w:basedOn w:val="1"/>
    <w:next w:val="1"/>
    <w:qFormat/>
    <w:uiPriority w:val="0"/>
    <w:pPr>
      <w:ind w:leftChars="200" w:hanging="200" w:hangingChars="200"/>
    </w:pPr>
  </w:style>
  <w:style w:type="paragraph" w:styleId="71">
    <w:name w:val="toc 3"/>
    <w:basedOn w:val="1"/>
    <w:next w:val="1"/>
    <w:uiPriority w:val="0"/>
    <w:pPr>
      <w:ind w:left="840" w:leftChars="400"/>
    </w:pPr>
  </w:style>
  <w:style w:type="paragraph" w:styleId="72">
    <w:name w:val="toc 2"/>
    <w:basedOn w:val="1"/>
    <w:next w:val="1"/>
    <w:qFormat/>
    <w:uiPriority w:val="0"/>
    <w:pPr>
      <w:ind w:left="420" w:leftChars="200"/>
    </w:pPr>
  </w:style>
  <w:style w:type="paragraph" w:styleId="73">
    <w:name w:val="toc 4"/>
    <w:basedOn w:val="1"/>
    <w:next w:val="1"/>
    <w:qFormat/>
    <w:uiPriority w:val="0"/>
    <w:pPr>
      <w:ind w:left="1260" w:leftChars="600"/>
    </w:pPr>
  </w:style>
  <w:style w:type="paragraph" w:styleId="74">
    <w:name w:val="toc 5"/>
    <w:basedOn w:val="1"/>
    <w:next w:val="1"/>
    <w:qFormat/>
    <w:uiPriority w:val="0"/>
    <w:pPr>
      <w:ind w:left="1680" w:leftChars="800"/>
    </w:pPr>
  </w:style>
  <w:style w:type="paragraph" w:styleId="75">
    <w:name w:val="Note Heading"/>
    <w:basedOn w:val="1"/>
    <w:next w:val="1"/>
    <w:qFormat/>
    <w:uiPriority w:val="0"/>
  </w:style>
  <w:style w:type="paragraph" w:styleId="76">
    <w:name w:val="Date"/>
    <w:basedOn w:val="1"/>
    <w:next w:val="1"/>
    <w:qFormat/>
    <w:uiPriority w:val="0"/>
  </w:style>
  <w:style w:type="paragraph" w:styleId="77">
    <w:name w:val="List Bullet 5"/>
    <w:basedOn w:val="1"/>
    <w:qFormat/>
    <w:uiPriority w:val="0"/>
    <w:pPr>
      <w:numPr>
        <w:ilvl w:val="0"/>
        <w:numId w:val="4"/>
      </w:numPr>
    </w:pPr>
  </w:style>
  <w:style w:type="paragraph" w:styleId="78">
    <w:name w:val="Body Text First Indent"/>
    <w:basedOn w:val="61"/>
    <w:uiPriority w:val="0"/>
    <w:pPr>
      <w:ind w:firstLine="210"/>
    </w:pPr>
  </w:style>
  <w:style w:type="paragraph" w:styleId="79">
    <w:name w:val="Body Text First Indent 2"/>
    <w:basedOn w:val="80"/>
    <w:qFormat/>
    <w:uiPriority w:val="0"/>
    <w:pPr>
      <w:ind w:firstLine="210"/>
    </w:pPr>
  </w:style>
  <w:style w:type="paragraph" w:styleId="80">
    <w:name w:val="Body Text Indent"/>
    <w:basedOn w:val="1"/>
    <w:qFormat/>
    <w:uiPriority w:val="0"/>
    <w:pPr>
      <w:spacing w:after="120"/>
      <w:ind w:left="360"/>
    </w:pPr>
  </w:style>
  <w:style w:type="paragraph" w:styleId="81">
    <w:name w:val="List Bullet 4"/>
    <w:basedOn w:val="1"/>
    <w:uiPriority w:val="0"/>
    <w:pPr>
      <w:numPr>
        <w:ilvl w:val="0"/>
        <w:numId w:val="5"/>
      </w:numPr>
    </w:pPr>
  </w:style>
  <w:style w:type="paragraph" w:styleId="82">
    <w:name w:val="List Bullet"/>
    <w:basedOn w:val="1"/>
    <w:qFormat/>
    <w:uiPriority w:val="0"/>
    <w:pPr>
      <w:numPr>
        <w:ilvl w:val="0"/>
        <w:numId w:val="6"/>
      </w:numPr>
    </w:pPr>
  </w:style>
  <w:style w:type="paragraph" w:styleId="83">
    <w:name w:val="List Bullet 2"/>
    <w:basedOn w:val="1"/>
    <w:uiPriority w:val="0"/>
    <w:pPr>
      <w:numPr>
        <w:ilvl w:val="0"/>
        <w:numId w:val="7"/>
      </w:numPr>
    </w:pPr>
  </w:style>
  <w:style w:type="paragraph" w:styleId="84">
    <w:name w:val="List Bullet 3"/>
    <w:basedOn w:val="1"/>
    <w:qFormat/>
    <w:uiPriority w:val="0"/>
    <w:pPr>
      <w:numPr>
        <w:ilvl w:val="0"/>
        <w:numId w:val="8"/>
      </w:numPr>
    </w:pPr>
  </w:style>
  <w:style w:type="paragraph" w:styleId="85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86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paragraph" w:styleId="87">
    <w:name w:val="List Number"/>
    <w:basedOn w:val="1"/>
    <w:uiPriority w:val="0"/>
    <w:pPr>
      <w:numPr>
        <w:ilvl w:val="0"/>
        <w:numId w:val="9"/>
      </w:numPr>
    </w:pPr>
  </w:style>
  <w:style w:type="paragraph" w:styleId="88">
    <w:name w:val="List Number 2"/>
    <w:basedOn w:val="1"/>
    <w:qFormat/>
    <w:uiPriority w:val="0"/>
    <w:pPr>
      <w:numPr>
        <w:ilvl w:val="0"/>
        <w:numId w:val="10"/>
      </w:numPr>
    </w:pPr>
  </w:style>
  <w:style w:type="paragraph" w:styleId="89">
    <w:name w:val="List"/>
    <w:basedOn w:val="1"/>
    <w:qFormat/>
    <w:uiPriority w:val="0"/>
    <w:pPr>
      <w:ind w:left="360" w:hanging="360"/>
    </w:pPr>
  </w:style>
  <w:style w:type="paragraph" w:styleId="90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paragraph" w:styleId="91">
    <w:name w:val="Body Text 3"/>
    <w:basedOn w:val="1"/>
    <w:uiPriority w:val="0"/>
    <w:pPr>
      <w:spacing w:after="120"/>
    </w:pPr>
    <w:rPr>
      <w:sz w:val="16"/>
      <w:szCs w:val="16"/>
    </w:rPr>
  </w:style>
  <w:style w:type="paragraph" w:styleId="92">
    <w:name w:val="Body Text Indent 2"/>
    <w:basedOn w:val="1"/>
    <w:qFormat/>
    <w:uiPriority w:val="0"/>
    <w:pPr>
      <w:spacing w:after="120" w:line="480" w:lineRule="auto"/>
      <w:ind w:left="360"/>
    </w:pPr>
  </w:style>
  <w:style w:type="paragraph" w:styleId="93">
    <w:name w:val="Subtitle"/>
    <w:basedOn w:val="1"/>
    <w:qFormat/>
    <w:uiPriority w:val="0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94">
    <w:name w:val="Signature"/>
    <w:basedOn w:val="1"/>
    <w:qFormat/>
    <w:uiPriority w:val="0"/>
    <w:pPr>
      <w:ind w:left="4320"/>
    </w:pPr>
  </w:style>
  <w:style w:type="paragraph" w:styleId="95">
    <w:name w:val="Salutation"/>
    <w:basedOn w:val="1"/>
    <w:next w:val="1"/>
    <w:qFormat/>
    <w:uiPriority w:val="0"/>
  </w:style>
  <w:style w:type="paragraph" w:styleId="96">
    <w:name w:val="List Continue 2"/>
    <w:basedOn w:val="1"/>
    <w:qFormat/>
    <w:uiPriority w:val="0"/>
    <w:pPr>
      <w:spacing w:after="120"/>
      <w:ind w:left="720"/>
    </w:pPr>
  </w:style>
  <w:style w:type="paragraph" w:styleId="97">
    <w:name w:val="List Continue 3"/>
    <w:basedOn w:val="1"/>
    <w:qFormat/>
    <w:uiPriority w:val="0"/>
    <w:pPr>
      <w:spacing w:after="120"/>
      <w:ind w:left="1080"/>
    </w:pPr>
  </w:style>
  <w:style w:type="paragraph" w:styleId="98">
    <w:name w:val="List Continue 4"/>
    <w:basedOn w:val="1"/>
    <w:qFormat/>
    <w:uiPriority w:val="0"/>
    <w:pPr>
      <w:spacing w:after="120"/>
      <w:ind w:left="1440"/>
    </w:pPr>
  </w:style>
  <w:style w:type="paragraph" w:styleId="99">
    <w:name w:val="List Continue 5"/>
    <w:basedOn w:val="1"/>
    <w:qFormat/>
    <w:uiPriority w:val="0"/>
    <w:pPr>
      <w:spacing w:after="120"/>
      <w:ind w:left="1800"/>
    </w:pPr>
  </w:style>
  <w:style w:type="paragraph" w:styleId="100">
    <w:name w:val="List 2"/>
    <w:basedOn w:val="1"/>
    <w:qFormat/>
    <w:uiPriority w:val="0"/>
    <w:pPr>
      <w:ind w:left="720" w:hanging="360"/>
    </w:pPr>
  </w:style>
  <w:style w:type="paragraph" w:styleId="101">
    <w:name w:val="List 3"/>
    <w:basedOn w:val="1"/>
    <w:qFormat/>
    <w:uiPriority w:val="0"/>
    <w:pPr>
      <w:ind w:left="1080" w:hanging="360"/>
    </w:pPr>
  </w:style>
  <w:style w:type="paragraph" w:styleId="102">
    <w:name w:val="List 4"/>
    <w:basedOn w:val="1"/>
    <w:qFormat/>
    <w:uiPriority w:val="0"/>
    <w:pPr>
      <w:ind w:left="1440" w:hanging="360"/>
    </w:pPr>
  </w:style>
  <w:style w:type="paragraph" w:styleId="103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paragraph" w:styleId="104">
    <w:name w:val="Block Text"/>
    <w:basedOn w:val="1"/>
    <w:qFormat/>
    <w:uiPriority w:val="0"/>
    <w:pPr>
      <w:spacing w:after="120"/>
      <w:ind w:left="1440" w:right="1440"/>
    </w:pPr>
  </w:style>
  <w:style w:type="paragraph" w:styleId="10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106">
    <w:name w:val="E-mail Signature"/>
    <w:basedOn w:val="1"/>
    <w:qFormat/>
    <w:uiPriority w:val="0"/>
  </w:style>
  <w:style w:type="table" w:styleId="107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8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09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0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1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2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13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8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4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6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7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18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9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6" w:space="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0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21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color="FFFFFF" w:sz="6" w:space="0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2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3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4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5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26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7">
    <w:name w:val="Table Colorful 1"/>
    <w:basedOn w:val="12"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8">
    <w:name w:val="Table List 3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9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0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top w:val="nil"/>
          <w:left w:val="single" w:color="008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131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132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133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top w:val="nil"/>
          <w:left w:val="double" w:color="00000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5">
    <w:name w:val="Table List 8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136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7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38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139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0">
    <w:name w:val="Table Web 1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1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color="000000" w:sz="36" w:space="0"/>
          <w:right w:val="single" w:color="000000" w:sz="6" w:space="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2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43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4">
    <w:name w:val="Table Grid 7"/>
    <w:basedOn w:val="12"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145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color="808080" w:sz="6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808080" w:sz="6" w:space="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color="FFFFFF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6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7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top w:val="nil"/>
          <w:left w:val="single" w:color="000000" w:sz="12" w:space="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color="000000" w:sz="12" w:space="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color="000000" w:sz="6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8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14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50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top w:val="nil"/>
          <w:left w:val="single" w:color="000000" w:sz="6" w:space="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51">
    <w:name w:val="Основной текст2"/>
    <w:basedOn w:val="1"/>
    <w:link w:val="154"/>
    <w:qFormat/>
    <w:uiPriority w:val="0"/>
    <w:pPr>
      <w:shd w:val="clear" w:color="auto" w:fill="FFFFFF"/>
      <w:spacing w:line="269" w:lineRule="exact"/>
      <w:ind w:hanging="380"/>
      <w:jc w:val="both"/>
    </w:pPr>
    <w:rPr>
      <w:sz w:val="22"/>
      <w:szCs w:val="22"/>
    </w:rPr>
  </w:style>
  <w:style w:type="paragraph" w:customStyle="1" w:styleId="152">
    <w:name w:val="Заголовок №2 (2)"/>
    <w:basedOn w:val="1"/>
    <w:qFormat/>
    <w:uiPriority w:val="99"/>
    <w:pPr>
      <w:shd w:val="clear" w:color="auto" w:fill="FFFFFF"/>
      <w:spacing w:before="240" w:line="269" w:lineRule="exact"/>
      <w:jc w:val="both"/>
      <w:outlineLvl w:val="1"/>
    </w:pPr>
    <w:rPr>
      <w:sz w:val="26"/>
      <w:szCs w:val="26"/>
    </w:rPr>
  </w:style>
  <w:style w:type="character" w:customStyle="1" w:styleId="153">
    <w:name w:val="Основной текст + 13 pt"/>
    <w:basedOn w:val="154"/>
    <w:qFormat/>
    <w:uiPriority w:val="99"/>
    <w:rPr>
      <w:sz w:val="26"/>
      <w:szCs w:val="26"/>
    </w:rPr>
  </w:style>
  <w:style w:type="character" w:customStyle="1" w:styleId="154">
    <w:name w:val="Основной текст_"/>
    <w:basedOn w:val="11"/>
    <w:link w:val="151"/>
    <w:qFormat/>
    <w:locked/>
    <w:uiPriority w:val="0"/>
    <w:rPr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2021-05-12T11:08:00Z</dcterms:created>
  <dc:creator>Марина Алексеевна</dc:creator>
  <cp:lastModifiedBy>Марина Алексеевна</cp:lastModifiedBy>
  <dcterms:modified xsi:type="dcterms:W3CDTF">2021-05-12T11:15:43Z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1049-11.2.0.10132</vt:lpwstr>
  </property>
</Properties>
</file>